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Larger than 90 degrees,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precise location or place on a line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 surface that is infinitely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in a plane that have a common vertex and side, but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whose measures have the sum of 90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object that is straight, infinitely long and infinitely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all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Lines that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Divides the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all on 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portion of a line which starts at a point and goes off in a particular direction to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measures have the sum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meeting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whose sides form two pairs of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portion of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angles in corresponding positions relative to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that are not coplanar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all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Points all in one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figure formed by two rays that have the same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Terminology </dc:title>
  <dcterms:created xsi:type="dcterms:W3CDTF">2021-10-11T07:56:59Z</dcterms:created>
  <dcterms:modified xsi:type="dcterms:W3CDTF">2021-10-11T07:56:59Z</dcterms:modified>
</cp:coreProperties>
</file>