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Terminology Crossword by Emma 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dot that does not actually have any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that is in the exact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less then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together forma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opposite across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greater than 90 degrees and less then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that lies between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with endpoints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figure that has to be closed with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lines that will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that add together to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zero value of a protractor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for the shared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point, line, or plane that divides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intersecting lines that create four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grid used to plot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ray that divides an angle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share a ray, or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add together to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point, line, or plane cuts a segment into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do not lie in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figure with two rays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stop a line from continuing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of measure for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with one endpoint and one arrowhead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with arrowheads on each side</w:t>
            </w:r>
          </w:p>
        </w:tc>
      </w:tr>
    </w:tbl>
    <w:p>
      <w:pPr>
        <w:pStyle w:val="WordBankLarge"/>
      </w:pPr>
      <w:r>
        <w:t xml:space="preserve">   coordinate plane,     </w:t>
      </w:r>
      <w:r>
        <w:t xml:space="preserve">   point    </w:t>
      </w:r>
      <w:r>
        <w:t xml:space="preserve">   linear pair    </w:t>
      </w:r>
      <w:r>
        <w:t xml:space="preserve">   coplaner    </w:t>
      </w:r>
      <w:r>
        <w:t xml:space="preserve">   non-collinear    </w:t>
      </w:r>
      <w:r>
        <w:t xml:space="preserve">   congruent    </w:t>
      </w:r>
      <w:r>
        <w:t xml:space="preserve">   angle bisector    </w:t>
      </w:r>
      <w:r>
        <w:t xml:space="preserve">   complementary    </w:t>
      </w:r>
      <w:r>
        <w:t xml:space="preserve">   obtuse    </w:t>
      </w:r>
      <w:r>
        <w:t xml:space="preserve">   collinear    </w:t>
      </w:r>
      <w:r>
        <w:t xml:space="preserve">   adjacent    </w:t>
      </w:r>
      <w:r>
        <w:t xml:space="preserve">   perpendicular    </w:t>
      </w:r>
      <w:r>
        <w:t xml:space="preserve">   line segment    </w:t>
      </w:r>
      <w:r>
        <w:t xml:space="preserve">   ray    </w:t>
      </w:r>
      <w:r>
        <w:t xml:space="preserve">   line    </w:t>
      </w:r>
      <w:r>
        <w:t xml:space="preserve">   vertical angles    </w:t>
      </w:r>
      <w:r>
        <w:t xml:space="preserve">   vertex    </w:t>
      </w:r>
      <w:r>
        <w:t xml:space="preserve">   plane    </w:t>
      </w:r>
      <w:r>
        <w:t xml:space="preserve">   right angle    </w:t>
      </w:r>
      <w:r>
        <w:t xml:space="preserve">   midpoint    </w:t>
      </w:r>
      <w:r>
        <w:t xml:space="preserve">   baseline    </w:t>
      </w:r>
      <w:r>
        <w:t xml:space="preserve">   endpoints    </w:t>
      </w:r>
      <w:r>
        <w:t xml:space="preserve">   angle    </w:t>
      </w:r>
      <w:r>
        <w:t xml:space="preserve">   degree    </w:t>
      </w:r>
      <w:r>
        <w:t xml:space="preserve">   between    </w:t>
      </w:r>
      <w:r>
        <w:t xml:space="preserve">   acute angles    </w:t>
      </w:r>
      <w:r>
        <w:t xml:space="preserve">   intersection    </w:t>
      </w:r>
      <w:r>
        <w:t xml:space="preserve">   parallel    </w:t>
      </w:r>
      <w:r>
        <w:t xml:space="preserve">   protractor    </w:t>
      </w:r>
      <w:r>
        <w:t xml:space="preserve">   bisect    </w:t>
      </w:r>
      <w:r>
        <w:t xml:space="preserve">   segment bisector    </w:t>
      </w:r>
      <w:r>
        <w:t xml:space="preserve">   supplementary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Terminology Crossword by Emma Ward</dc:title>
  <dcterms:created xsi:type="dcterms:W3CDTF">2021-10-11T07:58:12Z</dcterms:created>
  <dcterms:modified xsi:type="dcterms:W3CDTF">2021-10-11T07:58:12Z</dcterms:modified>
</cp:coreProperties>
</file>