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segment where two faces meet.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Quadrilateral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Flat surface of a 3 dimensional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area of all flat surfaces of a 3D figure.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measurements.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term for a 4 sided figure.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Vertex/Vertices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pattern that creates a 3D figure.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Square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cubic units that fills a 3D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square units that covers an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unit measures area.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where three or more edges meet.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Dimensions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Surface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2021-10-11T07:57:33Z</dcterms:created>
  <dcterms:modified xsi:type="dcterms:W3CDTF">2021-10-11T07:57:33Z</dcterms:modified>
</cp:coreProperties>
</file>