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angle is greater than 90 degrees and less than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passing from side to side through the center of a circle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 figure with at least three straight sides and angles, and typically five or more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a four-sided plane rectilinear figure with opposite sides parallel?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line from the center to the circumference of a circle or sphere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an outline or surface curved like the exterior of a circle or 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round plane figure whose boundary consists of points equidistant from a fixed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angle is 90 degrees as in a corner of a square or at the intersection of two perpendicular straight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part of a figure cut off by a line or plane intersecting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has 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shape has four sides and four rights angles?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 opposite equal acute angles, opposite equal obtuse angles, and four equal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If the two lines are parallel, the corresponding angles are equal. what angle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each angular point of a polygon, polyhedron, or other figure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the same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lines called when the two lines do not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shape has a quadrilateral with only one pair of parallel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 is an angle smaller than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angle is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  is a line which starts at a point with given coordinates, and goes off in a particular direction to infinity, possibly through a second point.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2021-10-11T07:57:30Z</dcterms:created>
  <dcterms:modified xsi:type="dcterms:W3CDTF">2021-10-11T07:57:30Z</dcterms:modified>
</cp:coreProperties>
</file>