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next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will never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measures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where two angles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that measures more than 90 but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where the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angles with the sum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lines that form right angles that intersect.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measures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rays with a common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for measuring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goes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measures more than 180 but less than 360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goes from side to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more than 0 but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used to measure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path that goes on infinitely.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path with a beginning but NOT an ending.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path with a beginning and a ending.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Geometry Terms</dc:title>
  <dcterms:created xsi:type="dcterms:W3CDTF">2022-08-05T18:29:34Z</dcterms:created>
  <dcterms:modified xsi:type="dcterms:W3CDTF">2022-08-05T18:29:34Z</dcterms:modified>
</cp:coreProperties>
</file>