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all 3 angles acute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 a polygon that is equiangular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straight line passing from side to side through the center of a body or figure, especially a circle or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segments that have the exact same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whose sum is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quadrilateral with only one pair of parallel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side of a right triangle that's opposite the 90-degree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four sided plane rectilinear figure with opposite sides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triangle with all three sides of equal length.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of the pairs of opposite angles made by two intersecting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3 unequal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that has two sides of equal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plane figure with four straight sides and four right angles, especially one with unequal adjacent sides, in contrast to a square.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plane figure with four equal straight sides and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four-sided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line with a single endpoint that extends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plane figure with at least three straight sides and angles, and typically five or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straight line from the center to the circumference of a circle or sphere.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</dc:title>
  <dcterms:created xsi:type="dcterms:W3CDTF">2021-10-11T07:57:35Z</dcterms:created>
  <dcterms:modified xsi:type="dcterms:W3CDTF">2021-10-11T07:57:35Z</dcterms:modified>
</cp:coreProperties>
</file>