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p>
      <w:pPr>
        <w:pStyle w:val="Questions"/>
      </w:pPr>
      <w:r>
        <w:t xml:space="preserve">1. RLARGEU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MTRIEEREP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TPOEARZDI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OIEDINSMN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IMTOOTYRRGNE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OENVCRT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IASUDR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KITE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UNIELDRPEACPR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TEEMGNS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MRORASAGLLALPE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CITOOPSME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RAEA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RTCEEN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YLGPOON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HLEGTN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RMUOHSB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OAHMTPE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EPOSTIOP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RGUEFI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TIUTALDE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OIBTNOCINAM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INLRAGTE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HIHETG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2021-10-11T07:57:47Z</dcterms:created>
  <dcterms:modified xsi:type="dcterms:W3CDTF">2021-10-11T07:57:47Z</dcterms:modified>
</cp:coreProperties>
</file>