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you reflect over. It divides a figure into two mirror-image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concurrency of the bisectors of the angles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an infinite set of points with no thickness. Its length continues into opposite directions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of a figure that creates a mirror image, over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two rays that have a common endpoint called the vertex. The vertex is always the middle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of concurrency of the altitudes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point, line, or line segment that divides a segment or angle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transformation that slides each point of a figure the same distance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lie in the same plane and do not interest. Example- AB||CD.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dot is used to symbolize it and it is thought of as having no length, width or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any right triangle, the square is the length of the hypotenuse is equal to the sum of the square of the lengths of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size, shape, 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concurrency of the perpendicular bisectors of the sides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in a plane that cross each other. Unless two lines are coincidental, parallel, or skew, they will intersect at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that produces an image that is the same shape as the original, but is a different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 a line have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concurrency of the medians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turns a figure about a fixed point through a given angle and a given direction, such as 90 degrees clockwise.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line having only one endpoint. The endpoint is always the first letter.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Line Segment    </w:t>
      </w:r>
      <w:r>
        <w:t xml:space="preserve">   Ray    </w:t>
      </w:r>
      <w:r>
        <w:t xml:space="preserve">   Angle    </w:t>
      </w:r>
      <w:r>
        <w:t xml:space="preserve">   Pythagorean Theorem    </w:t>
      </w:r>
      <w:r>
        <w:t xml:space="preserve">   Parallel Lines    </w:t>
      </w:r>
      <w:r>
        <w:t xml:space="preserve">   Intersecting Lines    </w:t>
      </w:r>
      <w:r>
        <w:t xml:space="preserve">   Perpendicular Lines    </w:t>
      </w:r>
      <w:r>
        <w:t xml:space="preserve">   Congruent    </w:t>
      </w:r>
      <w:r>
        <w:t xml:space="preserve">   Point    </w:t>
      </w:r>
      <w:r>
        <w:t xml:space="preserve">   Reflection     </w:t>
      </w:r>
      <w:r>
        <w:t xml:space="preserve">   Rotation     </w:t>
      </w:r>
      <w:r>
        <w:t xml:space="preserve">   Translation     </w:t>
      </w:r>
      <w:r>
        <w:t xml:space="preserve">   Dilation     </w:t>
      </w:r>
      <w:r>
        <w:t xml:space="preserve">   Bisector     </w:t>
      </w:r>
      <w:r>
        <w:t xml:space="preserve">   Line of symmetry    </w:t>
      </w:r>
      <w:r>
        <w:t xml:space="preserve">   Centroid    </w:t>
      </w:r>
      <w:r>
        <w:t xml:space="preserve">   Circumcenter    </w:t>
      </w:r>
      <w:r>
        <w:t xml:space="preserve">   Orthocenter    </w:t>
      </w:r>
      <w:r>
        <w:t xml:space="preserve">   Incenter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</dc:title>
  <dcterms:created xsi:type="dcterms:W3CDTF">2021-10-11T07:57:41Z</dcterms:created>
  <dcterms:modified xsi:type="dcterms:W3CDTF">2021-10-11T07:57:41Z</dcterms:modified>
</cp:coreProperties>
</file>