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arc with the end points on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with a measure greater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the circle in exactly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with end 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with a vertex at the center and two sides that are radii.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line, segment, or ray that divides an angle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at which the three altitudes intersect in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that joins the midpoints of two sides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intersects the circle at exactly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points equidistant from a given point (the center).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at which the three medians intersect in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arc with a measure less than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the three perpendicular bisectors intersect in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line, segment, or ray that divides a segment into two equal parts and is perpendicular to the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portion of the edge of the circle defined by two end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with a vertex on the circle and two sides that are chords.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that which the tangent line intersects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the three angle bisectors intersect in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chord that passes threw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with end points at the center and on the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2021-10-11T07:57:43Z</dcterms:created>
  <dcterms:modified xsi:type="dcterms:W3CDTF">2021-10-11T07:57:43Z</dcterms:modified>
</cp:coreProperties>
</file>