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that forms a square corner and has measure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polygon with four sides and four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parallelogram with four equal or congruent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at either end of a line segment of the starting point of a 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that measures greater than 90 degrees and less than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polygon with eight sides and eight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polygon five sides and five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 of a line with one endpoint and continues without end in one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quadrilateral whose opposite sides are parallel and equal or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the exact same size and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polygon with three sides and three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parallelogram with opposite sides that are equal or congruent, and with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lines that intersect to form four right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number of square units needed to cover a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whose measure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Polygon with six sides and six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exact location in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a line that includes two points called endpoints and all the points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quadrilateral with exactly one pair of parallel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closed plane figure formed by three or more straight sides that are line segments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polygon with ten sides and ten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Lines in the same plane that never intersect and are always the same distance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distance around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straight path of points in a plane that continues without end in both directions with n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angle that measures greater than 0 degrees and less than 90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</dc:title>
  <dcterms:created xsi:type="dcterms:W3CDTF">2021-10-11T07:57:46Z</dcterms:created>
  <dcterms:modified xsi:type="dcterms:W3CDTF">2021-10-11T07:57:46Z</dcterms:modified>
</cp:coreProperties>
</file>