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right triangle    </w:t>
      </w:r>
      <w:r>
        <w:t xml:space="preserve">   intersecting line segments    </w:t>
      </w:r>
      <w:r>
        <w:t xml:space="preserve">   rhombus    </w:t>
      </w:r>
      <w:r>
        <w:t xml:space="preserve">   acute angle    </w:t>
      </w:r>
      <w:r>
        <w:t xml:space="preserve">   hexagon    </w:t>
      </w:r>
      <w:r>
        <w:t xml:space="preserve">   isoosceles triangle    </w:t>
      </w:r>
      <w:r>
        <w:t xml:space="preserve">   lines    </w:t>
      </w:r>
      <w:r>
        <w:t xml:space="preserve">   octagon    </w:t>
      </w:r>
      <w:r>
        <w:t xml:space="preserve">   parallel line segments    </w:t>
      </w:r>
      <w:r>
        <w:t xml:space="preserve">   parallelogram    </w:t>
      </w:r>
      <w:r>
        <w:t xml:space="preserve">   pentagon    </w:t>
      </w:r>
      <w:r>
        <w:t xml:space="preserve">   point    </w:t>
      </w:r>
      <w:r>
        <w:t xml:space="preserve">   radius    </w:t>
      </w:r>
      <w:r>
        <w:t xml:space="preserve">   ray    </w:t>
      </w:r>
      <w:r>
        <w:t xml:space="preserve">   right angle    </w:t>
      </w:r>
      <w:r>
        <w:t xml:space="preserve">   scalene triangle    </w:t>
      </w:r>
      <w:r>
        <w:t xml:space="preserve">   square    </w:t>
      </w:r>
      <w:r>
        <w:t xml:space="preserve">   trapezoid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</dc:title>
  <dcterms:created xsi:type="dcterms:W3CDTF">2021-10-11T07:57:54Z</dcterms:created>
  <dcterms:modified xsi:type="dcterms:W3CDTF">2021-10-11T07:57:54Z</dcterms:modified>
</cp:coreProperties>
</file>