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Terms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Midpoint    </w:t>
      </w:r>
      <w:r>
        <w:t xml:space="preserve">   SegmentBisector    </w:t>
      </w:r>
      <w:r>
        <w:t xml:space="preserve">   AngleBisector    </w:t>
      </w:r>
      <w:r>
        <w:t xml:space="preserve">   Plane    </w:t>
      </w:r>
      <w:r>
        <w:t xml:space="preserve">   Parallel    </w:t>
      </w:r>
      <w:r>
        <w:t xml:space="preserve">   Perpendicular    </w:t>
      </w:r>
      <w:r>
        <w:t xml:space="preserve">   Converse    </w:t>
      </w:r>
      <w:r>
        <w:t xml:space="preserve">   Conditional    </w:t>
      </w:r>
      <w:r>
        <w:t xml:space="preserve">   Inductive    </w:t>
      </w:r>
      <w:r>
        <w:t xml:space="preserve">   Deductive    </w:t>
      </w:r>
      <w:r>
        <w:t xml:space="preserve">   Reflexive    </w:t>
      </w:r>
      <w:r>
        <w:t xml:space="preserve">   Transitive    </w:t>
      </w:r>
      <w:r>
        <w:t xml:space="preserve">   Substitution    </w:t>
      </w:r>
      <w:r>
        <w:t xml:space="preserve">   PropertyOfEquality    </w:t>
      </w:r>
      <w:r>
        <w:t xml:space="preserve">   Congruent    </w:t>
      </w:r>
      <w:r>
        <w:t xml:space="preserve">   Supplementary    </w:t>
      </w:r>
      <w:r>
        <w:t xml:space="preserve">   Complementary    </w:t>
      </w:r>
      <w:r>
        <w:t xml:space="preserve">   LinearPair    </w:t>
      </w:r>
      <w:r>
        <w:t xml:space="preserve">   Theorem    </w:t>
      </w:r>
      <w:r>
        <w:t xml:space="preserve">   Postulate    </w:t>
      </w:r>
      <w:r>
        <w:t xml:space="preserve">   AlternateExterior    </w:t>
      </w:r>
      <w:r>
        <w:t xml:space="preserve">   AlternateInterior    </w:t>
      </w:r>
      <w:r>
        <w:t xml:space="preserve">   Corresponding    </w:t>
      </w:r>
      <w:r>
        <w:t xml:space="preserve">   Opposite    </w:t>
      </w:r>
      <w:r>
        <w:t xml:space="preserve">   Adjacent    </w:t>
      </w:r>
      <w:r>
        <w:t xml:space="preserve">   Vertical    </w:t>
      </w:r>
      <w:r>
        <w:t xml:space="preserve">   Segment    </w:t>
      </w:r>
      <w:r>
        <w:t xml:space="preserve">   Line    </w:t>
      </w:r>
      <w:r>
        <w:t xml:space="preserve">   Ray    </w:t>
      </w:r>
      <w:r>
        <w:t xml:space="preserve">  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Terms 1</dc:title>
  <dcterms:created xsi:type="dcterms:W3CDTF">2021-10-11T07:57:17Z</dcterms:created>
  <dcterms:modified xsi:type="dcterms:W3CDTF">2021-10-11T07:57:17Z</dcterms:modified>
</cp:coreProperties>
</file>