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exact middle point in collinear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Points lying in the same straight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or curved continuous extent of a length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set of straight lines passing through one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space between two intersecting lines or surfaces at or close to the point where they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position, has 0 dimensions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that is the end of a line segment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an angle of 90 degrees to a given line, plane, or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 surface that goes in all directions, 2 dimensional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are learning right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angular point of a polygon or other figures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by side and having the same distance continuously between them, never touch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connects two points, 1 dimension</w:t>
            </w:r>
          </w:p>
        </w:tc>
      </w:tr>
    </w:tbl>
    <w:p>
      <w:pPr>
        <w:pStyle w:val="WordBankSmall"/>
      </w:pPr>
      <w:r>
        <w:t xml:space="preserve">   Point    </w:t>
      </w:r>
      <w:r>
        <w:t xml:space="preserve">   Line segment    </w:t>
      </w:r>
      <w:r>
        <w:t xml:space="preserve">   Endpoint    </w:t>
      </w:r>
      <w:r>
        <w:t xml:space="preserve">   Ray    </w:t>
      </w:r>
      <w:r>
        <w:t xml:space="preserve">   Vertex    </w:t>
      </w:r>
      <w:r>
        <w:t xml:space="preserve">   Line    </w:t>
      </w:r>
      <w:r>
        <w:t xml:space="preserve">   Collinear    </w:t>
      </w:r>
      <w:r>
        <w:t xml:space="preserve">   Midpoint    </w:t>
      </w:r>
      <w:r>
        <w:t xml:space="preserve">   Plane    </w:t>
      </w:r>
      <w:r>
        <w:t xml:space="preserve">   Angle    </w:t>
      </w:r>
      <w:r>
        <w:t xml:space="preserve">   Perpendicular    </w:t>
      </w:r>
      <w:r>
        <w:t xml:space="preserve">   Parallel    </w:t>
      </w:r>
      <w:r>
        <w:t xml:space="preserve">   Mathematics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2021-10-11T07:58:10Z</dcterms:created>
  <dcterms:modified xsi:type="dcterms:W3CDTF">2021-10-11T07:58:10Z</dcterms:modified>
</cp:coreProperties>
</file>