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segment that connects the midpoints of two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1 dimension and is represents by a line with two arrowheads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where all three angle bisectors of a triangle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where all three sides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goes through a vertex of a triangle and intersects the opposite side at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two lines intersect at a 90 degree angle they are said to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whose measure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point directly in the middle of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angle whose measure is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two lines never intersect, they are said to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point where all three medians of a triangle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part of a line that has one end point and extends forever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point where all three perpendicular bisectors of a triangle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points in which two or more geometric figures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triangle where no sides are congruent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measure of two angles add up to 90 degrees they are said to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has no dimensions and is represented by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where two sides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line that has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2 dimensions and is represented by a figure that looks like a floor or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whose measure is 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that cuts a segment or angle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where all three altitudes of a triangle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whose measure is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angles that are across from each other and form an "X" are called _____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that goes through a vertex of a triangle and intersects the opposite side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measure of two angles add up to 180 degrees they are said to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angles that are next to each other and form a straight line are called a _____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point where the two sides of an angle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two segments have the same length or two angles have the same measure they are said to be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2021-10-11T07:56:56Z</dcterms:created>
  <dcterms:modified xsi:type="dcterms:W3CDTF">2021-10-11T07:56:56Z</dcterms:modified>
</cp:coreProperties>
</file>