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figure has 4 congruent sides, but it is not required to have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has two sets of parallel sides, and opposite sides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of a prism = Area of Base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figure has 4 congruent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quadrilateral has exactly one set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a _________________ = b x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triangle has all 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a ______________ = b x h /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figure has four right angles, and requires that opposite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around the outside of a figure found by adding all the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Add the area of every face in order to find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triangle has two equal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2021-10-11T07:57:01Z</dcterms:created>
  <dcterms:modified xsi:type="dcterms:W3CDTF">2021-10-11T07:57:01Z</dcterms:modified>
</cp:coreProperties>
</file>