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three non-collinear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by two collinear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endpoints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segmants having the same measurement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m is between points p and 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vertical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non-coillinear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line with an endpoint it extends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complementry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perpendicular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endpoint of an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supplementary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90 degree angle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adjacent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less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greater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angle bisector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180 degree angle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linear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ray that divides an angle into two congruent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right angles that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not a straight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where the sum is 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collinear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with the sum of 180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obtuse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that lie on the same plae and share a vertex and a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non-adjacent angles formed by two intersecting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congruency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pair of adjacent angles whose no common sides are opposite rays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betweenness of points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2021-10-11T07:56:59Z</dcterms:created>
  <dcterms:modified xsi:type="dcterms:W3CDTF">2021-10-11T07:56:59Z</dcterms:modified>
</cp:coreProperties>
</file>