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little mark that sometimes helps to draw a figure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triangle with an angle greater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 90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between any two vertices in a polygon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goes through the center of a circle and touches both edges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all angles less than 90 degress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closed figure made with straight lines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polygon with four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a straight line from side to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from top to bottom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2021-10-11T07:57:14Z</dcterms:created>
  <dcterms:modified xsi:type="dcterms:W3CDTF">2021-10-11T07:57:14Z</dcterms:modified>
</cp:coreProperties>
</file>