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Geometry Terms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if-then statement is also called a _____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whose measures add to 90.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naming a line, we name two ______ on the 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two lines or planes cross each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We use the _____ formula to find the length of a segment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ray that divides an angle into two congruent angles is called an angle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Two rays that share an endpoint and form a line are called ______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When naming a plane, we should use _____ noncollinear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Two angles whose sides form opposite rays.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angle that measures between 0 and 90 degrees.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Used to show that a conjecture is false.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opposite of a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Angles that are adjacent and supplementary form a _____ pair.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Reasoning based on patterns you observe.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amount of space a figure occupies.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distance around a figure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part following the word "if" in a conditional statement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point that divides a segment into two congruent segments.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Two angles that share a common side, a common vertex, and no common interior points.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Points and lines that lie on the same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 by combining a true conditional statement and its true converse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distance around a circle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Found by switching the hypothesis and conclusion of a conditional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Also called logical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following the word "then" in a conditional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Two segments that have the same length are said to be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angle that measures 180 degrees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 accepted statement or fact.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planes intersect in a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Points that lie on the same line.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Terms Crossword</dc:title>
  <dcterms:created xsi:type="dcterms:W3CDTF">2021-10-11T07:57:58Z</dcterms:created>
  <dcterms:modified xsi:type="dcterms:W3CDTF">2021-10-11T07:57:58Z</dcterms:modified>
</cp:coreProperties>
</file>