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Reflection: creating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Same side exterior: each pair of these angles are outside the parallel lines, and on the same side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Translation: the process of moving something from one place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Transversal: line that intersects two or more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Chord:  a straight line segment whose endpoints both lie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Linear pair: pair of supplementary adjacent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Same side interior: are two angles that are on the same side of the transversal and on the interior of (between) the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Rotation: a transformation in which a plane figure turns around a fixed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Secant line: a line that intersects two or more points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Orthocenter: point of concurrency of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Parallel lines: lines that remain the same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Alternate interior angles: pair of angles on the opposite side of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Parallelograms: a four-sided plane rectilinear figure with opposite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Tangent lines:  a line that touches a curve at a point without crossing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Corresponding angles: live in the same position of each of the parallel and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Circumcenter: the point of concurrency of the perpendicular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Concurrent lines: set of lines or curves are said to be concurrent if they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Alternate exterior angles: pairs of angles on opposite sides of the transversal but outside the parallel lines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Vertical angle: each of the pairs of opposite angles made by two intersecting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Incenter: point of concurrency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Centroid: point of concurrency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Dilation: transformation of stretching or shrinking and image without changing 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Crossword</dc:title>
  <dcterms:created xsi:type="dcterms:W3CDTF">2021-10-11T07:56:50Z</dcterms:created>
  <dcterms:modified xsi:type="dcterms:W3CDTF">2021-10-11T07:56:50Z</dcterms:modified>
</cp:coreProperties>
</file>