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non-adjacent angles formed by two intersecting lines are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angle measures to be greater than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flat surface made up of points that extends indefinitely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made up of two non-collinear rays with a common end point or vertex?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common endpoint of an angle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with an endpoint and that  extends indefinitely in one direction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the points are not in a straight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a ray that divides an angle into two congruent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angle measures to be less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angles lie in the same plane, have a common vertex, a common side, but no common interior points?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angles add to be 90 degrees?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angles add to be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angle measures to be exactly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pair forms when when a pair of adjacent angles, whose non-common sides are a opposite rays, add up to be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Perpendicular lines intersect to form what kind of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two end points and can be measured?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Terms: Crossword</dc:title>
  <dcterms:created xsi:type="dcterms:W3CDTF">2021-10-11T07:57:01Z</dcterms:created>
  <dcterms:modified xsi:type="dcterms:W3CDTF">2021-10-11T07:57:01Z</dcterms:modified>
</cp:coreProperties>
</file>