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Transformation where the size is changed and figure is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Sides or segments have the exact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Parallelogram where all sides have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Regular quadrilateral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segment that bisects a side of a triangle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a line segment that divides the segment into 2 congruent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pairs of opposite sides of a quadrilateral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Parallelogram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or more lines containing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 drawn from a vertex of the triangle perpendicular to the base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Switching the hypothesis and conclusion of a conditional statement and negating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that preserves side length and angle measurement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Crossword Puzzle</dc:title>
  <dcterms:created xsi:type="dcterms:W3CDTF">2021-10-11T07:56:44Z</dcterms:created>
  <dcterms:modified xsi:type="dcterms:W3CDTF">2021-10-11T07:56:44Z</dcterms:modified>
</cp:coreProperties>
</file>