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(line segment) from center of a circle to any point on that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rays sharing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segment from the center of a regular polygon to the midpoint of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two equal length sides (and two equal internal angles)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segments that never intersect (they are always the same distance apart) and have the same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in a plane which share a common vertex and a common side but do not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in space - a dot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segment (or length) joining two points on a circles circumference and passes through the circle's center (twice the length of the radius)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joining two points on a curve.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 Puzzle</dc:title>
  <dcterms:created xsi:type="dcterms:W3CDTF">2021-10-11T07:56:48Z</dcterms:created>
  <dcterms:modified xsi:type="dcterms:W3CDTF">2021-10-11T07:56:48Z</dcterms:modified>
</cp:coreProperties>
</file>