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 Grade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two angles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angles are formed when two straight lines intersect. The two angles are directly opposite each other through the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passes through two distinct points and continues endless in both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surface such as a sheet of paper or a white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lines meets at a point and forms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that none of sides are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90 degrees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joins the two distinct point. So it allows us to measure the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we can use to measure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between 90 and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two angles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between 180 and 360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that all sides are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360 degrees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point and can be found in an angle, a polygon, a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that two sides are same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starts at a point, passes through another point, and continues on endlessly.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straight lines do not meet in a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Grade 6</dc:title>
  <dcterms:created xsi:type="dcterms:W3CDTF">2021-10-11T07:57:10Z</dcterms:created>
  <dcterms:modified xsi:type="dcterms:W3CDTF">2021-10-11T07:57:10Z</dcterms:modified>
</cp:coreProperties>
</file>