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Tic-Tac-Toe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where a figure is mirrored across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negating the hypothesis and the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of position, size, or shape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image in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Corresponds to one and only one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that divides the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translation where all the points on a figure move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line which starts at an endpoint and goes on forever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Names a location and has no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flat surface that has no thickness and extends forever.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path that has no thickness and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is excepted as truth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swapping the hypothesis and the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at the end of a segment or the starting point of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image in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line consisting of two points and all the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where a figure rotates around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formed by two rays with a common endpoint.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Tic-Tac-Toe Crossword</dc:title>
  <dcterms:created xsi:type="dcterms:W3CDTF">2021-10-11T07:57:12Z</dcterms:created>
  <dcterms:modified xsi:type="dcterms:W3CDTF">2021-10-11T07:57:12Z</dcterms:modified>
</cp:coreProperties>
</file>