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Tic-Tac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metric unit used for measuring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points that extend without ending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square units that fit inside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exact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area of the faces of a square figure.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opposite sides are parallel.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surface that goes on and on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more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line that has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inside a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rectangle with four sides of equal 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Tic-Tac Toe</dc:title>
  <dcterms:created xsi:type="dcterms:W3CDTF">2021-10-11T07:58:08Z</dcterms:created>
  <dcterms:modified xsi:type="dcterms:W3CDTF">2021-10-11T07:58:08Z</dcterms:modified>
</cp:coreProperties>
</file>