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point that divides a segment into two equal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line with two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only location no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 of a line that starts at an endpoint and extends forever in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ray that divides an angle into two equal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rays with a common endpoint form a(n)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points that are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statement that is accepted as true without proof.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points that lie on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line, segment, or ray that divides a segment into two equal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two rays that form an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point at the end of a segment or starting point for a 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unit of angle measure there are 360 in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flat with no thickness designated by 3  noncollinear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lines in the same plane that do not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common endpoint of the sides of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length no thickness and it is straight goes forever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Tools</dc:title>
  <dcterms:created xsi:type="dcterms:W3CDTF">2021-10-11T07:56:57Z</dcterms:created>
  <dcterms:modified xsi:type="dcterms:W3CDTF">2021-10-11T07:56:57Z</dcterms:modified>
</cp:coreProperties>
</file>