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- U1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planes intersect in exactly ______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 arc has a measure that is less than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 of a circle is given by the coordinate (h,k).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must have a ______ triangle to use the Pythagorean Theorem.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flat surface that extends infinitely in all directions. Usually drawn as a parallelogram.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______ arc has a measure that is larger than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Points that lie on the same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point that lies exactly half way between the two endpoints on a line segment.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Pythagorean ______ are three positive integers that satisfy the Pythagorean Theorem.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Through any two non___________ points, there is exactly one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Completing the square is used to convert a circle from General Form to ______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______ of an arc is the same as the measure of the central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portion of a line with one endpoint and extending infinitely in the opposite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name of the theorem used to find missing sides of a right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infinite number of points along a straight path.  It is drawn with arrows on both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distance from the center of a circle to the outer 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length of a line drawn through the center of a circle from one edge to another.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 ________ - a portion of a line that consists of two endpoints and all the points in between.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 of an arc is a fraction of the circumference.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around the outside of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objects are ________ if they have the same shape and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arc with a measure of exactly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 line segment has a specific start point and end point. It has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 rays share a common endpoint and extend infinitely in opposite directions.  Together, they create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Coplanar lines that do not intersect.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 angle is an angle whose vertex is at the center of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location in space with no dimensions. It shows position only.  It is represented by a dot.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lines ____________ at a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longest side of a right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two shorter sides of a right triangle.  They meet to form the right angle.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- U1 Vocabulary</dc:title>
  <dcterms:created xsi:type="dcterms:W3CDTF">2021-10-11T07:55:28Z</dcterms:created>
  <dcterms:modified xsi:type="dcterms:W3CDTF">2021-10-11T07:55:28Z</dcterms:modified>
</cp:coreProperties>
</file>