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Unit 1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spot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flat surface that extends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by 3 noncollinear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portion of a line with 2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Segments that have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rays which form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Points all in one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Extends in opposite directions without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 point on a line can be paired with a real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Distance from one endpoint to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Point(s) where two figures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Points or lines all in one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of all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 that divides a segment into 2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Segment, ray, line, or plane that intersects a segment at it's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2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accepted statement of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Extends from one endpoint in one direction without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by 2 points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Unit 1 Definitions</dc:title>
  <dcterms:created xsi:type="dcterms:W3CDTF">2021-10-11T07:56:55Z</dcterms:created>
  <dcterms:modified xsi:type="dcterms:W3CDTF">2021-10-11T07:56:55Z</dcterms:modified>
</cp:coreProperties>
</file>