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Unit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Half way between 2 other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2 endpoints and contains all the points of the line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can not be argued, not set in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or more angles with equal measures in degrees or radians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properties of given elements that remain invariant under specified transformations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statement that is believed to be true but not yet 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example would show a proposition may be true but the inverse will be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Tells you how accurately a method measures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example that proves a statement is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 line segments that are equal in length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defined by its orgin and a single basis vector that defines the positive direction of the coordinate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combination of a conditional statement and its converse, written in 'if and only if'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only compass, straightedge and pencil.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with a hypothesis followed by a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conditional and its contrapositive have the same truth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a conditional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Don't require a formal definition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Unit 1 Vocabulary</dc:title>
  <dcterms:created xsi:type="dcterms:W3CDTF">2021-10-11T07:58:21Z</dcterms:created>
  <dcterms:modified xsi:type="dcterms:W3CDTF">2021-10-11T07:58:21Z</dcterms:modified>
</cp:coreProperties>
</file>