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Unit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regular polygon is a polygon that is equiangular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equation written in the form stating that two ratios are equivalent; two sets of numbers are proportional if one set is a constant times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angle, shape, or point, is similar/same as the previous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Alternate Exterior angles are located on opposite sides of the transversal, and are diagonal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all its sides of the same length; can also have all angles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condition of becoming or being made wider, larger, or more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ratio indicates how many times one number contains another; relationship between two things when it is expressed in numbers or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Similar figures are two figures having the same shape; objects which are of exactly same shape and size are known as congruent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inscribed polygon is a polygon in which all vertices lie on a circle; The polygon is inscribed in the circle and the circle is circumscribed about the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quiangular polygon is a polygon whose vertex angles are equal. lengths of the sides are also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pair of equal angles between a pair of intersecting lines; opposite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Complementary angles are angles which complement one another, which means that it is two angles which sizes add up to 90°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 more lines meet at one point; form a pair of vertical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which cuts a line segment into two equal parts at 90°.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on interior sides of the transversal, and are diagonal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ratio of any two corresponding lengths in two similar geometric figures is called as Scale Factor; ratio of the length of the scale drawing to the corresponding length of the actual object is called as Scale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of two angles whose sum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is a flat, two- dimensional surface that extends infinitely far. A plane is the two-dimensional analogue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angles have a common side and a common vertex and do not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intersecting a system of lines; line that passes through two lines in the same plane at two distinct points.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Unit 2 </dc:title>
  <dcterms:created xsi:type="dcterms:W3CDTF">2021-10-11T07:58:16Z</dcterms:created>
  <dcterms:modified xsi:type="dcterms:W3CDTF">2021-10-11T07:58:16Z</dcterms:modified>
</cp:coreProperties>
</file>