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measures the steepness on an angle. The change in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shape (two-dimensional) with straight sides. Triangles, Rectangles, and Pentagons are all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Equation of the second degree. The standard form is ax² + bx + c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on a line segment that divides it into two equal parts. The halfway point of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where two sides meet. Shared endpoint of  line segments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which touches a circle or ellipse at just one point. The radius is always perpendicular to this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line that has one end point. The point goes in one direction without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around a figure. A continuous line forming around a figure.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supplement of an interior angle of a polygon. The angle between a side of a rectilinear figure and an adjacent side extended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length of a straight line through a circle.  This is when a chord passes through the center of a circle.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straight line that cuts a curve in two or more parts. An intersecting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 by side and having the same distance continuously between them. These lines never meet.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shape with four straight sides. They do not always have to be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of 90 degrees. In the corner of two intersecting perpendicular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same shape. Having corresponding sides proportional and corresponding angles equal: similar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made with a continuous line. Always the same distance from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adjacent, supplementary angles. The measure of the two angles sum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from the center to the circumference of a circle. It is half of the circles diameter.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segment connecting two points on a curve. Usually passes through a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three sided polygon. Can fall into the category of equilateral, isosceles, and scalene.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2021-10-11T07:57:58Z</dcterms:created>
  <dcterms:modified xsi:type="dcterms:W3CDTF">2021-10-11T07:57:58Z</dcterms:modified>
</cp:coreProperties>
</file>