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three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from the center of a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across a circle through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a^2+b^2+c^2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at least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3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one angle that is greater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side of a right triangle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that has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three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 units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Figures that have the same shape but not necessarily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same shape, size, and position on both sides of a dividing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Vocab.</dc:title>
  <dcterms:created xsi:type="dcterms:W3CDTF">2021-10-11T07:58:12Z</dcterms:created>
  <dcterms:modified xsi:type="dcterms:W3CDTF">2021-10-11T07:58:12Z</dcterms:modified>
</cp:coreProperties>
</file>