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3 acute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line passing from side to side through the center of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from the center of a circle to any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Length x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polygon with three sides.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three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a²+b²=c²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one obtuse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one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Figures that have the same shape but not necessarily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the same shape, size, and position on both sides of a dividing line</w:t>
            </w:r>
          </w:p>
        </w:tc>
      </w:tr>
    </w:tbl>
    <w:p>
      <w:pPr>
        <w:pStyle w:val="WordBankMedium"/>
      </w:pPr>
      <w:r>
        <w:t xml:space="preserve">   Pythagorean Theorem    </w:t>
      </w:r>
      <w:r>
        <w:t xml:space="preserve">   scalene triangle    </w:t>
      </w:r>
      <w:r>
        <w:t xml:space="preserve">   equilateral triangle    </w:t>
      </w:r>
      <w:r>
        <w:t xml:space="preserve">   area    </w:t>
      </w:r>
      <w:r>
        <w:t xml:space="preserve">    symmetry    </w:t>
      </w:r>
      <w:r>
        <w:t xml:space="preserve">   congruent    </w:t>
      </w:r>
      <w:r>
        <w:t xml:space="preserve">   similar    </w:t>
      </w:r>
      <w:r>
        <w:t xml:space="preserve">   diameter    </w:t>
      </w:r>
      <w:r>
        <w:t xml:space="preserve">   right triangle    </w:t>
      </w:r>
      <w:r>
        <w:t xml:space="preserve">   hypotenuse    </w:t>
      </w:r>
      <w:r>
        <w:t xml:space="preserve">   triangle    </w:t>
      </w:r>
      <w:r>
        <w:t xml:space="preserve">   radius    </w:t>
      </w:r>
      <w:r>
        <w:t xml:space="preserve">   obtuse triangle    </w:t>
      </w:r>
      <w:r>
        <w:t xml:space="preserve">   acute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2021-10-11T07:58:14Z</dcterms:created>
  <dcterms:modified xsi:type="dcterms:W3CDTF">2021-10-11T07:58:14Z</dcterms:modified>
</cp:coreProperties>
</file>