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line that intersects a circle in exactly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a segment exactly halfway between the endpoints of the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arc that measures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adjacent angles whose non-common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segment with endpoints that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figure that can be mapped onto itself by a rotation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statement formed by negating both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statement or conjecture that can be proven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lines that do not intersect and are not coplanar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segment, line, or plane that intersects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concurrency of the altitudes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ray that divides an angle into two noncollinear rays at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of concurrency of the angle bisectors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 with a measure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statement formed by exchanging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arc with a measure greater than 180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intersects two or more lines in a plane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arc that measures 180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2021-10-11T07:56:43Z</dcterms:created>
  <dcterms:modified xsi:type="dcterms:W3CDTF">2021-10-11T07:56:43Z</dcterms:modified>
</cp:coreProperties>
</file>