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figure has congruent lateral faces that are isosceles triangles.It base is is a regular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lines lie on the same grid. They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be confused for a radius for a polygon.But it is the distance from the center to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translation that has a center and a scale factor. This can also be a copy of a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figure has two congruent parallel bases. however the bases are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whose non parallel opposite side are congruent. The figure is a type of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cuts a solid plane to form two objects. This is also the intersection of a solid and a plane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angle is in a circle. It can only be this type of angle if the vertex of the angle is on the circle and the sides are chords of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theorem when the sum of the squares of the length of the legs is equal to the square of the length of the hypotenuse.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figure is known as a polyhedron. It has exactly two congruent,parallel faces,called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segment that passes through the center. This segment can also pass through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angle forms opposite arrays. These angles may look an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in the center of a circle. The angle has a vertex in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shape with twelve sides. This type of shape is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intersects a circle. The line intersects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in a circle whose endpoints are on the circle. These segments might form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arc is in a circle.It has endpoints of an inscribed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ratio compares two figures.It is also the linear dimensions of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convincing argument that uses deductive reasoning. It is written in two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that is a closed.It has to have at least three sides that are segments.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2021-10-11T07:56:48Z</dcterms:created>
  <dcterms:modified xsi:type="dcterms:W3CDTF">2021-10-11T07:56:48Z</dcterms:modified>
</cp:coreProperties>
</file>