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statement formed by exchanging the hypothesis and conclusion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using a rational, systematic series of steps based on sound mathematical procedures and given statements to arrive at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parallelogram with four congruent sides and four right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measure between 90 degrees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trigonometric ratio, abbreviated as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in both directions without a end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set of all points in a plane that are equidistant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equivalent statement formed by negating the hypothesis and conclusion of the converse of a conditional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with two endpoints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with measure equal to 90 degrees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in the plane of a circle that intersects the circle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trigonometric ratio, abbreviated as 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that intersects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angel with measure between 0 degrees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do not intersect and are not coplanar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arc with endpoints that are the endpoints of a diameter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 of a circle enclosed by two radii of a circle and their intercepted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segment whose endpoints are the center of the circle and a point on the circle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three-dimensional geometric shape that tapers smoothly from a flat base o a point called the apex or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trigonometric ratio, abbreviated as 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Vocab.</dc:title>
  <dcterms:created xsi:type="dcterms:W3CDTF">2021-10-11T07:57:20Z</dcterms:created>
  <dcterms:modified xsi:type="dcterms:W3CDTF">2021-10-11T07:57:20Z</dcterms:modified>
</cp:coreProperties>
</file>