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that lie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that are accepted as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measures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with an endpoint that extends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between two endpoints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at the ends of segments or end of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points on a line &amp; all points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share a vertex and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(or more) items that are the same distance from a point are said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statements that have been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figure formed by two rays that have the same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Ch. 1</dc:title>
  <dcterms:created xsi:type="dcterms:W3CDTF">2021-10-11T07:57:25Z</dcterms:created>
  <dcterms:modified xsi:type="dcterms:W3CDTF">2021-10-11T07:57:25Z</dcterms:modified>
</cp:coreProperties>
</file>