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line that has two endpoints and, therefore,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hypothesis and conclusion of an "if-then" statement are switched.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lie in the region NOT between two lines cut by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location marked by a small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that intersects two others at one point, 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whose sum is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"if-then"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whose sum is 90.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for two angles whose measures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hypothesis and conclusion of an "if-then" statement are switched and negated.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line that consists of one endpoint and continues in the opposite direction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Nonadjacent angles that are always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lie in the region between  two lines cut by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Points and lines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Coplanar lines that will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hypothesis and conclusion of an "if-then" statement are both negated.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points that goes on forever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Noncoplanar lines that will never intersect and are not parallel.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Crossword #1</dc:title>
  <dcterms:created xsi:type="dcterms:W3CDTF">2021-10-11T07:57:13Z</dcterms:created>
  <dcterms:modified xsi:type="dcterms:W3CDTF">2021-10-11T07:57:13Z</dcterms:modified>
</cp:coreProperties>
</file>