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line that consists of two endpoints an d all points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around is the circle that passes through all three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point of a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divides a line segment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objects if the distances between that point, and each object in the set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point , the common endpoint of two or more rays or line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of concurrency of the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or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meeting another at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line connecting the midpoint or two sides of a triangle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three or more lines intersects in one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path that has zero thickness and extends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 a location and has no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where all three angle bisector always intersects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segment joining a vertex to the midpoint of the opposing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the perpendicular bisector of the sides of a triangle intersects and which is equidistant from the three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which passes through a vertex of a triangle and meets the opposite side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flat surfaced that extends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where the three "altitudes" of a triangle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formed two chords in a circle which have a common endpoint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 Crossword Puzzle </dc:title>
  <dcterms:created xsi:type="dcterms:W3CDTF">2021-10-11T07:58:05Z</dcterms:created>
  <dcterms:modified xsi:type="dcterms:W3CDTF">2021-10-11T07:58:05Z</dcterms:modified>
</cp:coreProperties>
</file>