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figure in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non adjacent angles formed when two lines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transformation that slides every point to a new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divided by/over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quantities that are measured in the same units. Usually expressed in simplified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side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Transformations that keep the same length, angle measure, parallel lines, and distance between points.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concurrency of the perpendicular bisector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all points in a plane that are equidistant from a given point, called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 is congruent to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 is congruent to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of concurrency of the angle bisectors.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intersect two or more coplanar lines at different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do not intersect and are not coplanar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across the circle through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infinite amount of points and extends infinitely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divided by/over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that divides or bisects the segments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segment that connects the midpoints of two sides of a triangle.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 Review</dc:title>
  <dcterms:created xsi:type="dcterms:W3CDTF">2021-10-11T07:58:02Z</dcterms:created>
  <dcterms:modified xsi:type="dcterms:W3CDTF">2021-10-11T07:58:02Z</dcterms:modified>
</cp:coreProperties>
</file>