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obtuse    </w:t>
      </w:r>
      <w:r>
        <w:t xml:space="preserve">   acute    </w:t>
      </w:r>
      <w:r>
        <w:t xml:space="preserve">   straight    </w:t>
      </w:r>
      <w:r>
        <w:t xml:space="preserve">   coordinate    </w:t>
      </w:r>
      <w:r>
        <w:t xml:space="preserve">   pythagorean    </w:t>
      </w:r>
      <w:r>
        <w:t xml:space="preserve">   logic    </w:t>
      </w:r>
      <w:r>
        <w:t xml:space="preserve">   deductive    </w:t>
      </w:r>
      <w:r>
        <w:t xml:space="preserve">   inductive    </w:t>
      </w:r>
      <w:r>
        <w:t xml:space="preserve">   conditional    </w:t>
      </w:r>
      <w:r>
        <w:t xml:space="preserve">   contrapositive    </w:t>
      </w:r>
      <w:r>
        <w:t xml:space="preserve">   converse    </w:t>
      </w:r>
      <w:r>
        <w:t xml:space="preserve">   inverse    </w:t>
      </w:r>
      <w:r>
        <w:t xml:space="preserve">   probability    </w:t>
      </w:r>
      <w:r>
        <w:t xml:space="preserve">   slope    </w:t>
      </w:r>
      <w:r>
        <w:t xml:space="preserve">   distance    </w:t>
      </w:r>
      <w:r>
        <w:t xml:space="preserve">   midpoint    </w:t>
      </w:r>
      <w:r>
        <w:t xml:space="preserve">   endpoint    </w:t>
      </w:r>
      <w:r>
        <w:t xml:space="preserve">   theorem    </w:t>
      </w:r>
      <w:r>
        <w:t xml:space="preserve">   angle    </w:t>
      </w:r>
      <w:r>
        <w:t xml:space="preserve">   ray    </w:t>
      </w:r>
      <w:r>
        <w:t xml:space="preserve">   segment    </w:t>
      </w:r>
      <w:r>
        <w:t xml:space="preserve">   plane    </w:t>
      </w:r>
      <w:r>
        <w:t xml:space="preserve">   line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 Wordsearch</dc:title>
  <dcterms:created xsi:type="dcterms:W3CDTF">2021-10-11T07:58:16Z</dcterms:created>
  <dcterms:modified xsi:type="dcterms:W3CDTF">2021-10-11T07:58:16Z</dcterms:modified>
</cp:coreProperties>
</file>