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angle is more than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meet at a right angle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triangle has no equal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intersecting of 2 lines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space between 2 intersecting lines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never meet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that are exactly equal in size and shape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angle is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triangle has only 2 equal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triangle has all equal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extends in both directions w/o an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same shape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goes in a particular direction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angle is less than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line that is bounded by two different points is an?</w:t>
            </w:r>
          </w:p>
        </w:tc>
      </w:tr>
    </w:tbl>
    <w:p>
      <w:pPr>
        <w:pStyle w:val="WordBankMedium"/>
      </w:pPr>
      <w:r>
        <w:t xml:space="preserve">   right    </w:t>
      </w:r>
      <w:r>
        <w:t xml:space="preserve">   obtuse    </w:t>
      </w:r>
      <w:r>
        <w:t xml:space="preserve">   acute    </w:t>
      </w:r>
      <w:r>
        <w:t xml:space="preserve">   equilateral    </w:t>
      </w:r>
      <w:r>
        <w:t xml:space="preserve">   isosceles    </w:t>
      </w:r>
      <w:r>
        <w:t xml:space="preserve">   scalene    </w:t>
      </w:r>
      <w:r>
        <w:t xml:space="preserve">   angle    </w:t>
      </w:r>
      <w:r>
        <w:t xml:space="preserve">   point    </w:t>
      </w:r>
      <w:r>
        <w:t xml:space="preserve">   line segment    </w:t>
      </w:r>
      <w:r>
        <w:t xml:space="preserve">   line    </w:t>
      </w:r>
      <w:r>
        <w:t xml:space="preserve">   ray    </w:t>
      </w:r>
      <w:r>
        <w:t xml:space="preserve">   parallel    </w:t>
      </w:r>
      <w:r>
        <w:t xml:space="preserve">   perpendicular    </w:t>
      </w:r>
      <w:r>
        <w:t xml:space="preserve">   congruent    </w:t>
      </w:r>
      <w:r>
        <w:t xml:space="preserve">   similar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2021-10-11T07:57:40Z</dcterms:created>
  <dcterms:modified xsi:type="dcterms:W3CDTF">2021-10-11T07:57:40Z</dcterms:modified>
</cp:coreProperties>
</file>