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whose measures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split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share a vertex and a side (next to each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the negative or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angles whose measures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a line that connects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flat, 2-dimensional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type of angles opposite each other when two lines cross [looks like an x]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angle that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 where two or more line segments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points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line with one endpoint that goes on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reasoning that uses facts to reach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part of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straight point that extend in opposite directions without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</dc:title>
  <dcterms:created xsi:type="dcterms:W3CDTF">2021-10-11T07:57:49Z</dcterms:created>
  <dcterms:modified xsi:type="dcterms:W3CDTF">2021-10-11T07:57:49Z</dcterms:modified>
</cp:coreProperties>
</file>