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 for Unit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big kids measure angles that include pi and reduced fractions.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triangle with a 90 degree angle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 + b   = c    is called the ______ theorem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segment that goes across an entire circle, including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trig function that equals 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line that goes from the center of the circle to the edge of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 shortest sides of a right triangle. They also are the side that make the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did Ms. DeRosa travel to during break last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where all radii are one unit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trig function that equals 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that little kids measure an angle with a number and little circle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segment that goes across an entire circle, but not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trig function that equals opposite/adjacent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for Unit Circle</dc:title>
  <dcterms:created xsi:type="dcterms:W3CDTF">2021-10-11T07:57:55Z</dcterms:created>
  <dcterms:modified xsi:type="dcterms:W3CDTF">2021-10-11T07:57:55Z</dcterms:modified>
</cp:coreProperties>
</file>