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 (... so far)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a 5-sided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divide a segment or an angle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having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to describe 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measure (s)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around the outside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distance around the outside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for a 10-sided polygon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at least 2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 Theorem allows us to find a missing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that it equidistant from the endpoints of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angles that sum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Sharing a side, "next 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pair of angles are always across from each other and always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all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angles that sum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pair of angles is adjacent and makes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all equal sides and all equal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3 _______________ angles of a triangle always sum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no equal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 (... so far)</dc:title>
  <dcterms:created xsi:type="dcterms:W3CDTF">2021-10-11T07:57:27Z</dcterms:created>
  <dcterms:modified xsi:type="dcterms:W3CDTF">2021-10-11T07:57:27Z</dcterms:modified>
</cp:coreProperties>
</file>