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Vocabuary</w:t>
      </w:r>
    </w:p>
    <w:p>
      <w:pPr>
        <w:pStyle w:val="Questions"/>
      </w:pPr>
      <w:r>
        <w:t xml:space="preserve">1. EUTAC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CATANDEJ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LENAG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YEMTRCELPAONM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NCORENTGU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EMTSNEG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UOETSB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AERLALLP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RPNUPAEILERDC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AELPN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POINT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HRITG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WSEK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GATTIHSR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SPURNTPELEAMY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LNAARRTSSEV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ETRXVE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IAVETCRL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Vocabuary</dc:title>
  <dcterms:created xsi:type="dcterms:W3CDTF">2021-10-11T07:57:36Z</dcterms:created>
  <dcterms:modified xsi:type="dcterms:W3CDTF">2021-10-11T07:57:36Z</dcterms:modified>
</cp:coreProperties>
</file>