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line that consists of two endpoints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a location and has no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Congruent segments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Represented by a straight path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Adjacent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Represented by a flat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Linear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lie on the same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Obtuse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and lines that lie on the same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line that consist of one endpoint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rays that share the same endpoint and form a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Coplanar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real number that corresponds to a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Segments that have the same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that divides the segment into two congruent segments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Point, line or ray that intersects at the midpoint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Midpoint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by two rays with the same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rays of the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endpoint of the rays forming an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Opposite 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less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Collinear 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 greater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Segment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exactly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Congruent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 exactly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angles with the same measure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coplanar angles with a common side and vertex with no common interior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Acute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angles whose sides are opposite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whose measures have a sum of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whose measures have a sum of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Pair of adjacent angles whose noncommon sides are opposite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Straight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ray that divides an angle into two congruent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Angle Bisector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 Quiz</dc:title>
  <dcterms:created xsi:type="dcterms:W3CDTF">2021-10-11T07:57:38Z</dcterms:created>
  <dcterms:modified xsi:type="dcterms:W3CDTF">2021-10-11T07:57:38Z</dcterms:modified>
</cp:coreProperties>
</file>