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 Vocabulary/Theorems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Two angles are __________ if the sum of their angles is 90 degrees. The angles formed when a door is partially open are __________</w:t>
            </w:r>
          </w:p>
          <w:p>
            <w:pPr>
              <w:keepLines/>
              <w:pStyle w:val="CluesTiny"/>
            </w:pPr>
            <w:r>
              <w:rPr>
                <w:b w:val="true"/>
                <w:bCs w:val="true"/>
              </w:rPr>
              <w:t xml:space="preserve">10. </w:t>
            </w:r>
            <w:r>
              <w:t xml:space="preserve">A polyhedron with six faces, each of which is a square. A die is a __________.</w:t>
            </w:r>
          </w:p>
          <w:p>
            <w:pPr>
              <w:keepLines/>
              <w:pStyle w:val="CluesTiny"/>
            </w:pPr>
            <w:r>
              <w:rPr>
                <w:b w:val="true"/>
                <w:bCs w:val="true"/>
              </w:rPr>
              <w:t xml:space="preserve">11. </w:t>
            </w:r>
            <w:r>
              <w:t xml:space="preserve">The ratio of the circumference of any circle to its diameter. My favorite dessert is __________</w:t>
            </w:r>
          </w:p>
          <w:p>
            <w:pPr>
              <w:keepLines/>
              <w:pStyle w:val="CluesTiny"/>
            </w:pPr>
            <w:r>
              <w:rPr>
                <w:b w:val="true"/>
                <w:bCs w:val="true"/>
              </w:rPr>
              <w:t xml:space="preserve">12. </w:t>
            </w:r>
            <w:r>
              <w:t xml:space="preserve">An angle whose measure is 90 degrees. Never argue with a 90 degree angle, it's always __________</w:t>
            </w:r>
          </w:p>
          <w:p>
            <w:pPr>
              <w:keepLines/>
              <w:pStyle w:val="CluesTiny"/>
            </w:pPr>
            <w:r>
              <w:rPr>
                <w:b w:val="true"/>
                <w:bCs w:val="true"/>
              </w:rPr>
              <w:t xml:space="preserve">14. </w:t>
            </w:r>
            <w:r>
              <w:t xml:space="preserve">According to __________ principle, if two space figures have the same height and same cross-sectional area at every level, then they have the same volume. According to this principle, two stacks of post-it notes still have the same volume even if one is oblique. </w:t>
            </w:r>
          </w:p>
          <w:p>
            <w:pPr>
              <w:keepLines/>
              <w:pStyle w:val="CluesTiny"/>
            </w:pPr>
            <w:r>
              <w:rPr>
                <w:b w:val="true"/>
                <w:bCs w:val="true"/>
              </w:rPr>
              <w:t xml:space="preserve">15. </w:t>
            </w:r>
            <w:r>
              <w:t xml:space="preserve">An angle with a measure less than 90 degrees. When asking another angle out, the right angle said "you look __________"</w:t>
            </w:r>
          </w:p>
          <w:p>
            <w:pPr>
              <w:keepLines/>
              <w:pStyle w:val="CluesTiny"/>
            </w:pPr>
            <w:r>
              <w:rPr>
                <w:b w:val="true"/>
                <w:bCs w:val="true"/>
              </w:rPr>
              <w:t xml:space="preserve">16. </w:t>
            </w:r>
            <w:r>
              <w:t xml:space="preserve">A three-dimensional figure that has a circular base, a vertex not on the plane of the circle, and a curved lateral surface. Ice-cream is served in a __________</w:t>
            </w:r>
          </w:p>
          <w:p>
            <w:pPr>
              <w:keepLines/>
              <w:pStyle w:val="CluesTiny"/>
            </w:pPr>
            <w:r>
              <w:rPr>
                <w:b w:val="true"/>
                <w:bCs w:val="true"/>
              </w:rPr>
              <w:t xml:space="preserve">17. </w:t>
            </w:r>
            <w:r>
              <w:t xml:space="preserve">__________ circles lie in the same plane and have the same center. A dartboard has __________ circles.</w:t>
            </w:r>
          </w:p>
          <w:p>
            <w:pPr>
              <w:keepLines/>
              <w:pStyle w:val="CluesTiny"/>
            </w:pPr>
            <w:r>
              <w:rPr>
                <w:b w:val="true"/>
                <w:bCs w:val="true"/>
              </w:rPr>
              <w:t xml:space="preserve">18. </w:t>
            </w:r>
            <w:r>
              <w:t xml:space="preserve">In a right triangle, the sum of the squares of the lengths of the legs is equal to the square of the length of the hypotenuse. This theorem is named after the Greek mathematician Pythagoras</w:t>
            </w:r>
          </w:p>
          <w:p>
            <w:pPr>
              <w:keepLines/>
              <w:pStyle w:val="CluesTiny"/>
            </w:pPr>
            <w:r>
              <w:rPr>
                <w:b w:val="true"/>
                <w:bCs w:val="true"/>
              </w:rPr>
              <w:t xml:space="preserve">19. </w:t>
            </w:r>
            <w:r>
              <w:t xml:space="preserve">The intersection of a solid and a plane. When I cut a cake in half, a rectangular __________ is formed.</w:t>
            </w:r>
          </w:p>
          <w:p>
            <w:pPr>
              <w:keepLines/>
              <w:pStyle w:val="CluesTiny"/>
            </w:pPr>
            <w:r>
              <w:rPr>
                <w:b w:val="true"/>
                <w:bCs w:val="true"/>
              </w:rPr>
              <w:t xml:space="preserve">21. </w:t>
            </w:r>
            <w:r>
              <w:t xml:space="preserve">A motion that preserves distance and angles. A dilation is not a __________</w:t>
            </w:r>
          </w:p>
        </w:tc>
        <w:tc>
          <w:p>
            <w:pPr>
              <w:pStyle w:val="CluesTiny"/>
            </w:pPr>
            <w:r>
              <w:rPr>
                <w:b w:val="true"/>
                <w:bCs w:val="true"/>
              </w:rPr>
              <w:t xml:space="preserve">Down</w:t>
            </w:r>
          </w:p>
          <w:p>
            <w:pPr>
              <w:keepLines/>
              <w:pStyle w:val="CluesTiny"/>
            </w:pPr>
            <w:r>
              <w:rPr>
                <w:b w:val="true"/>
                <w:bCs w:val="true"/>
              </w:rPr>
              <w:t xml:space="preserve">1. </w:t>
            </w:r>
            <w:r>
              <w:t xml:space="preserve">The sum of the lengths of any two sides of a triangle is greater than the length of the third side. When a ladder is leaning on a wall, the sum of any two sides of the triangle formed is greater than the third side.  </w:t>
            </w:r>
          </w:p>
          <w:p>
            <w:pPr>
              <w:keepLines/>
              <w:pStyle w:val="CluesTiny"/>
            </w:pPr>
            <w:r>
              <w:rPr>
                <w:b w:val="true"/>
                <w:bCs w:val="true"/>
              </w:rPr>
              <w:t xml:space="preserve">3. </w:t>
            </w:r>
            <w:r>
              <w:t xml:space="preserve">Two lines are __________ if they intersect to form right angles. A pole is __________ to the ground.</w:t>
            </w:r>
          </w:p>
          <w:p>
            <w:pPr>
              <w:keepLines/>
              <w:pStyle w:val="CluesTiny"/>
            </w:pPr>
            <w:r>
              <w:rPr>
                <w:b w:val="true"/>
                <w:bCs w:val="true"/>
              </w:rPr>
              <w:t xml:space="preserve">4. </w:t>
            </w:r>
            <w:r>
              <w:t xml:space="preserve">A perpendicular segment from a vertex of a triangle to the line containing the opposite side of that vertex. The __________ of Mt. Everest is 29,029 feet.</w:t>
            </w:r>
          </w:p>
          <w:p>
            <w:pPr>
              <w:keepLines/>
              <w:pStyle w:val="CluesTiny"/>
            </w:pPr>
            <w:r>
              <w:rPr>
                <w:b w:val="true"/>
                <w:bCs w:val="true"/>
              </w:rPr>
              <w:t xml:space="preserve">5. </w:t>
            </w:r>
            <w:r>
              <w:t xml:space="preserve">An arc that is larger than a semicircle. When taking a slice of pie, there was a __________ left over</w:t>
            </w:r>
          </w:p>
          <w:p>
            <w:pPr>
              <w:keepLines/>
              <w:pStyle w:val="CluesTiny"/>
            </w:pPr>
            <w:r>
              <w:rPr>
                <w:b w:val="true"/>
                <w:bCs w:val="true"/>
              </w:rPr>
              <w:t xml:space="preserve">6. </w:t>
            </w:r>
            <w:r>
              <w:t xml:space="preserve">If two triangles are congruent, then the angles opposite those sides are congruent. The base angles of a triangular tent are congruent because of this theorem.</w:t>
            </w:r>
          </w:p>
          <w:p>
            <w:pPr>
              <w:keepLines/>
              <w:pStyle w:val="CluesTiny"/>
            </w:pPr>
            <w:r>
              <w:rPr>
                <w:b w:val="true"/>
                <w:bCs w:val="true"/>
              </w:rPr>
              <w:t xml:space="preserve">7. </w:t>
            </w:r>
            <w:r>
              <w:t xml:space="preserve">The measure of an __________ is half the measure of its intercepted arc. If an intercepted arc has a measure of 50 degrees, its __________ is 25 degrees.</w:t>
            </w:r>
          </w:p>
          <w:p>
            <w:pPr>
              <w:keepLines/>
              <w:pStyle w:val="CluesTiny"/>
            </w:pPr>
            <w:r>
              <w:rPr>
                <w:b w:val="true"/>
                <w:bCs w:val="true"/>
              </w:rPr>
              <w:t xml:space="preserve">8. </w:t>
            </w:r>
            <w:r>
              <w:t xml:space="preserve">The ray that divides an angle into congruent angles. When an __________ goes through a 90 degree angle, two 45 degree angles are made.</w:t>
            </w:r>
          </w:p>
          <w:p>
            <w:pPr>
              <w:keepLines/>
              <w:pStyle w:val="CluesTiny"/>
            </w:pPr>
            <w:r>
              <w:rPr>
                <w:b w:val="true"/>
                <w:bCs w:val="true"/>
              </w:rPr>
              <w:t xml:space="preserve">9. </w:t>
            </w:r>
            <w:r>
              <w:t xml:space="preserve">A segment whose endpoints are on a circle. When you swim straight from one end of a circular pool to another, you have made a  __________</w:t>
            </w:r>
          </w:p>
          <w:p>
            <w:pPr>
              <w:keepLines/>
              <w:pStyle w:val="CluesTiny"/>
            </w:pPr>
            <w:r>
              <w:rPr>
                <w:b w:val="true"/>
                <w:bCs w:val="true"/>
              </w:rPr>
              <w:t xml:space="preserve">13. </w:t>
            </w:r>
            <w:r>
              <w:t xml:space="preserve">A line, segment, or ray in the plane of the circle that intersects the circle in exactly one point. The professor went off on a __________ </w:t>
            </w:r>
          </w:p>
          <w:p>
            <w:pPr>
              <w:keepLines/>
              <w:pStyle w:val="CluesTiny"/>
            </w:pPr>
            <w:r>
              <w:rPr>
                <w:b w:val="true"/>
                <w:bCs w:val="true"/>
              </w:rPr>
              <w:t xml:space="preserve">20. </w:t>
            </w:r>
            <w:r>
              <w:t xml:space="preserve">__________ figures have the same shape but are not necessarily the same size and have congruent corresponding angles as well as proportional corresponding sides. All circles are 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Vocabulary/Theorems</dc:title>
  <dcterms:created xsi:type="dcterms:W3CDTF">2021-10-11T07:58:09Z</dcterms:created>
  <dcterms:modified xsi:type="dcterms:W3CDTF">2021-10-11T07:58:09Z</dcterms:modified>
</cp:coreProperties>
</file>