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Triangles that have the same angle measures but not necessarily the same side lenghts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don't intersect and are coplanar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that has one obtuse angle and two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intersect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 where a figure is enlarged or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Matching sides that are in the same spot in two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sides that form the right angle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Statement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Triangles that have congruent matching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Transformation where every point of a figure moves the same distance and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formed by the base and a leg of an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Transformation where a figure reflects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side of two angles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Logical statement with a hypothesis and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between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 where a figure is turned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that divides a segment into two equal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Transformation that keeps the length and angle measures of a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2021-10-11T07:57:28Z</dcterms:created>
  <dcterms:modified xsi:type="dcterms:W3CDTF">2021-10-11T07:57:28Z</dcterms:modified>
</cp:coreProperties>
</file>