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reflection+reflection=rotation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figure is a rotation symmetric figure if and only if there is a rotation R with a magnitude between 00 and 360o such that R(figure) =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set of numbers laid out in tabular form (in rows and columns).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still looks the same after a rotation (of less than one full turn).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in which all three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through a shape so that each side is a mirror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translation+reflection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against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spot different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triangle that has three unequal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Preserves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transformation in which a figure grows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transformation, as a translation or rotation, of a set such that the distance between points is preserved.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vertical fore-and-aft plane that divides an airplane into symmetrical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of two congruent sides of a isosceles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triangle) having two sides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Rule: (x,y)~(-y,x)</w:t>
            </w:r>
          </w:p>
        </w:tc>
      </w:tr>
    </w:tbl>
    <w:p>
      <w:pPr>
        <w:pStyle w:val="WordBankLarge"/>
      </w:pPr>
      <w:r>
        <w:t xml:space="preserve">   isometry    </w:t>
      </w:r>
      <w:r>
        <w:t xml:space="preserve">   Translation    </w:t>
      </w:r>
      <w:r>
        <w:t xml:space="preserve">   Reflection    </w:t>
      </w:r>
      <w:r>
        <w:t xml:space="preserve">   Rotation    </w:t>
      </w:r>
      <w:r>
        <w:t xml:space="preserve">   matrix form    </w:t>
      </w:r>
      <w:r>
        <w:t xml:space="preserve">   Dilation    </w:t>
      </w:r>
      <w:r>
        <w:t xml:space="preserve">   Rotational Symmetry    </w:t>
      </w:r>
      <w:r>
        <w:t xml:space="preserve">   Magnitude of Symmetry    </w:t>
      </w:r>
      <w:r>
        <w:t xml:space="preserve">   Plane Symmetry    </w:t>
      </w:r>
      <w:r>
        <w:t xml:space="preserve">   Axis Symmetry    </w:t>
      </w:r>
      <w:r>
        <w:t xml:space="preserve">   Ridgid Motion    </w:t>
      </w:r>
      <w:r>
        <w:t xml:space="preserve">   glide reflection    </w:t>
      </w:r>
      <w:r>
        <w:t xml:space="preserve">   Reflection 2 interior lines    </w:t>
      </w:r>
      <w:r>
        <w:t xml:space="preserve">   Rotation 90    </w:t>
      </w:r>
      <w:r>
        <w:t xml:space="preserve">   Equilateral Triangle    </w:t>
      </w:r>
      <w:r>
        <w:t xml:space="preserve">   Isosceles    </w:t>
      </w:r>
      <w:r>
        <w:t xml:space="preserve">   scalene triangle    </w:t>
      </w:r>
      <w:r>
        <w:t xml:space="preserve">   Same Side     </w:t>
      </w:r>
      <w:r>
        <w:t xml:space="preserve">   Transversal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2021-10-11T07:57:30Z</dcterms:created>
  <dcterms:modified xsi:type="dcterms:W3CDTF">2021-10-11T07:57:30Z</dcterms:modified>
</cp:coreProperties>
</file>